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Jimi Hendrix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ukulele    </w:t>
      </w:r>
      <w:r>
        <w:t xml:space="preserve">   generous    </w:t>
      </w:r>
      <w:r>
        <w:t xml:space="preserve">   vibrant soul    </w:t>
      </w:r>
      <w:r>
        <w:t xml:space="preserve">   music    </w:t>
      </w:r>
      <w:r>
        <w:t xml:space="preserve">   Purple Haze    </w:t>
      </w:r>
      <w:r>
        <w:t xml:space="preserve">   guitar    </w:t>
      </w:r>
      <w:r>
        <w:t xml:space="preserve">   Seattle    </w:t>
      </w:r>
      <w:r>
        <w:t xml:space="preserve">   Fire    </w:t>
      </w:r>
      <w:r>
        <w:t xml:space="preserve">   James Marshall    </w:t>
      </w:r>
      <w:r>
        <w:t xml:space="preserve">   Voodoo Child    </w:t>
      </w:r>
      <w:r>
        <w:t xml:space="preserve">   shy    </w:t>
      </w:r>
      <w:r>
        <w:t xml:space="preserve">   wild creativity    </w:t>
      </w:r>
      <w:r>
        <w:t xml:space="preserve">   soldier    </w:t>
      </w:r>
      <w:r>
        <w:t xml:space="preserve">   songwriter    </w:t>
      </w:r>
      <w:r>
        <w:t xml:space="preserve">   singer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Jimi Hendrix</dc:title>
  <dcterms:created xsi:type="dcterms:W3CDTF">2021-10-11T10:08:12Z</dcterms:created>
  <dcterms:modified xsi:type="dcterms:W3CDTF">2021-10-11T10:08:12Z</dcterms:modified>
</cp:coreProperties>
</file>