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Jimmy Buffett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COCONUT    </w:t>
      </w:r>
      <w:r>
        <w:t xml:space="preserve">   PARTY    </w:t>
      </w:r>
      <w:r>
        <w:t xml:space="preserve">   OCEAN    </w:t>
      </w:r>
      <w:r>
        <w:t xml:space="preserve">   VOLCANO    </w:t>
      </w:r>
      <w:r>
        <w:t xml:space="preserve">   SUNGLASSES    </w:t>
      </w:r>
      <w:r>
        <w:t xml:space="preserve">   STRAW HAT    </w:t>
      </w:r>
      <w:r>
        <w:t xml:space="preserve">   STEPPED ON A POP TOP    </w:t>
      </w:r>
      <w:r>
        <w:t xml:space="preserve">   SUN    </w:t>
      </w:r>
      <w:r>
        <w:t xml:space="preserve">   SAND    </w:t>
      </w:r>
      <w:r>
        <w:t xml:space="preserve">   PIRATES    </w:t>
      </w:r>
      <w:r>
        <w:t xml:space="preserve">   PARROTT    </w:t>
      </w:r>
      <w:r>
        <w:t xml:space="preserve">   MARGARITAVILLE    </w:t>
      </w:r>
      <w:r>
        <w:t xml:space="preserve">   JIMMY BUFFETT    </w:t>
      </w:r>
      <w:r>
        <w:t xml:space="preserve">   ITS FIVE OCLOCK SOMEWHERE    </w:t>
      </w:r>
      <w:r>
        <w:t xml:space="preserve">   ISLAND    </w:t>
      </w:r>
      <w:r>
        <w:t xml:space="preserve">   FLIP FLOPS    </w:t>
      </w:r>
      <w:r>
        <w:t xml:space="preserve">   FINS TO MY LEFT    </w:t>
      </w:r>
      <w:r>
        <w:t xml:space="preserve">   COME MONDAY    </w:t>
      </w:r>
      <w:r>
        <w:t xml:space="preserve">   CHEESEBURGER IN PARADISE    </w:t>
      </w:r>
      <w:r>
        <w:t xml:space="preserve">   CHANGES IN ATTITUDE    </w:t>
      </w:r>
      <w:r>
        <w:t xml:space="preserve">   CHANGES IN LATITUDE    </w:t>
      </w:r>
      <w:r>
        <w:t xml:space="preserve">   BLEW OUT MY FLIP FLOPS    </w:t>
      </w:r>
      <w:r>
        <w:t xml:space="preserve">   BIKINI    </w:t>
      </w:r>
      <w:r>
        <w:t xml:space="preserve">   BEACH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Buffett Word Search</dc:title>
  <dcterms:created xsi:type="dcterms:W3CDTF">2021-10-11T10:08:02Z</dcterms:created>
  <dcterms:modified xsi:type="dcterms:W3CDTF">2021-10-11T10:08:02Z</dcterms:modified>
</cp:coreProperties>
</file>