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Jimmy Carter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U.S Naval Academy    </w:t>
      </w:r>
      <w:r>
        <w:t xml:space="preserve">   Amy    </w:t>
      </w:r>
      <w:r>
        <w:t xml:space="preserve">   White House    </w:t>
      </w:r>
      <w:r>
        <w:t xml:space="preserve">   United States    </w:t>
      </w:r>
      <w:r>
        <w:t xml:space="preserve">   President    </w:t>
      </w:r>
      <w:r>
        <w:t xml:space="preserve">   Billy    </w:t>
      </w:r>
      <w:r>
        <w:t xml:space="preserve">   Ruth    </w:t>
      </w:r>
      <w:r>
        <w:t xml:space="preserve">   Gloria    </w:t>
      </w:r>
      <w:r>
        <w:t xml:space="preserve">   Governor    </w:t>
      </w:r>
      <w:r>
        <w:t xml:space="preserve">   Plains    </w:t>
      </w:r>
      <w:r>
        <w:t xml:space="preserve">   Georgia    </w:t>
      </w:r>
      <w:r>
        <w:t xml:space="preserve">   Peanut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Carter </dc:title>
  <dcterms:created xsi:type="dcterms:W3CDTF">2021-10-11T10:08:43Z</dcterms:created>
  <dcterms:modified xsi:type="dcterms:W3CDTF">2021-10-11T10:08:43Z</dcterms:modified>
</cp:coreProperties>
</file>