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Failure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government spending and cut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Carter’s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Carter’s only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Carter’s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Accident in nuclear facility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Triumph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up control of this after 60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Opponent in the 1976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rates increased as well as unemployment 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2021-10-11T10:08:45Z</dcterms:created>
  <dcterms:modified xsi:type="dcterms:W3CDTF">2021-10-11T10:08:45Z</dcterms:modified>
</cp:coreProperties>
</file>