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Jimmy Carter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Jimmy was the __________ of Georgia before he became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school did Jimmy attend after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Jimmy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Jimmy finished high school, he attended which college?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prize did Jimmy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founded the _______  _______ in Atlanta to promote human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Jimmy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President was Jimmy?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crop did Jimmy and his family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did Jimmy grow up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branch of military did Jimmy join?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Jimmy Carter</dc:title>
  <dcterms:created xsi:type="dcterms:W3CDTF">2021-10-11T10:09:17Z</dcterms:created>
  <dcterms:modified xsi:type="dcterms:W3CDTF">2021-10-11T10:09:17Z</dcterms:modified>
</cp:coreProperties>
</file>