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Jimmy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39th President?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few farm houses had_____________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was President Carter born and raised?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topic not mentioned often in this era?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subject at Carters grandparents home was damage done by the "damn _____________"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Jimmy Carter was raised on a farm during the Great______________.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Sundays and rainy days on the farm were spend sitting on the__________.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Carter enjoyed walking fields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President Carter's wife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Carters childhood best friends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Carter</dc:title>
  <dcterms:created xsi:type="dcterms:W3CDTF">2021-10-11T10:07:48Z</dcterms:created>
  <dcterms:modified xsi:type="dcterms:W3CDTF">2021-10-11T10:07:48Z</dcterms:modified>
</cp:coreProperties>
</file>