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SENATOR    </w:t>
      </w:r>
      <w:r>
        <w:t xml:space="preserve">   PRESIDENT    </w:t>
      </w:r>
      <w:r>
        <w:t xml:space="preserve">   GOVERNOR    </w:t>
      </w:r>
      <w:r>
        <w:t xml:space="preserve">   STRATEGIC ARMS CRISIS    </w:t>
      </w:r>
      <w:r>
        <w:t xml:space="preserve">   OLYMPIC BOYCOTT    </w:t>
      </w:r>
      <w:r>
        <w:t xml:space="preserve">   IRANIAN HOSTAGE CRISIS    </w:t>
      </w:r>
      <w:r>
        <w:t xml:space="preserve">   EGYPT    </w:t>
      </w:r>
      <w:r>
        <w:t xml:space="preserve">   ISRAEL    </w:t>
      </w:r>
      <w:r>
        <w:t xml:space="preserve">   JIMMY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2021-10-11T10:08:16Z</dcterms:created>
  <dcterms:modified xsi:type="dcterms:W3CDTF">2021-10-11T10:08:16Z</dcterms:modified>
</cp:coreProperties>
</file>