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Jimmy Fallon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of Jimmy's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 member of Saturday Night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Took over for who in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Appeared with Drew Barrymore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Starred with Queen Latifah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Impression Jimmy did in his SNL audition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Jimmy hosted this segment on SNL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Took over for Jay Leno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Jimmy became known for on SNL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Tonight show debuted in ______ 2014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Fallon</dc:title>
  <dcterms:created xsi:type="dcterms:W3CDTF">2021-10-11T10:07:37Z</dcterms:created>
  <dcterms:modified xsi:type="dcterms:W3CDTF">2021-10-11T10:07:37Z</dcterms:modified>
</cp:coreProperties>
</file>