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John's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jjs gargantuan    </w:t>
      </w:r>
      <w:r>
        <w:t xml:space="preserve">   Little Johns    </w:t>
      </w:r>
      <w:r>
        <w:t xml:space="preserve">   mayo    </w:t>
      </w:r>
      <w:r>
        <w:t xml:space="preserve">   tomato    </w:t>
      </w:r>
      <w:r>
        <w:t xml:space="preserve">   pickles    </w:t>
      </w:r>
      <w:r>
        <w:t xml:space="preserve">   Onions    </w:t>
      </w:r>
      <w:r>
        <w:t xml:space="preserve">   Lettuce    </w:t>
      </w:r>
      <w:r>
        <w:t xml:space="preserve">   Tuna    </w:t>
      </w:r>
      <w:r>
        <w:t xml:space="preserve">   Beach Club    </w:t>
      </w:r>
      <w:r>
        <w:t xml:space="preserve">   Italian Night Club    </w:t>
      </w:r>
      <w:r>
        <w:t xml:space="preserve">   Cheese    </w:t>
      </w:r>
      <w:r>
        <w:t xml:space="preserve">   Bag of Chips    </w:t>
      </w:r>
      <w:r>
        <w:t xml:space="preserve">   Kickin Ranch    </w:t>
      </w:r>
      <w:r>
        <w:t xml:space="preserve">   Dr Pepper    </w:t>
      </w:r>
      <w:r>
        <w:t xml:space="preserve">   Slim 1    </w:t>
      </w:r>
      <w:r>
        <w:t xml:space="preserve">   Ham    </w:t>
      </w:r>
      <w:r>
        <w:t xml:space="preserve">   Turkey    </w:t>
      </w:r>
      <w:r>
        <w:t xml:space="preserve">   French Bread    </w:t>
      </w:r>
      <w:r>
        <w:t xml:space="preserve">   Unwich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John's</dc:title>
  <dcterms:created xsi:type="dcterms:W3CDTF">2021-10-11T10:09:06Z</dcterms:created>
  <dcterms:modified xsi:type="dcterms:W3CDTF">2021-10-11T10:09:06Z</dcterms:modified>
</cp:coreProperties>
</file>