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Jimmy carter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39th    </w:t>
      </w:r>
      <w:r>
        <w:t xml:space="preserve">   Brave    </w:t>
      </w:r>
      <w:r>
        <w:t xml:space="preserve">   Inventive    </w:t>
      </w:r>
      <w:r>
        <w:t xml:space="preserve">   Ex military officer    </w:t>
      </w:r>
      <w:r>
        <w:t xml:space="preserve">   Leader    </w:t>
      </w:r>
      <w:r>
        <w:t xml:space="preserve">   President    </w:t>
      </w:r>
      <w:r>
        <w:t xml:space="preserve">   Governor    </w:t>
      </w:r>
      <w:r>
        <w:t xml:space="preserve">   Georgia    </w:t>
      </w:r>
      <w:r>
        <w:t xml:space="preserve">   Nobel peace prize    </w:t>
      </w:r>
      <w:r>
        <w:t xml:space="preserve">   Peanuts    </w:t>
      </w:r>
      <w:r>
        <w:t xml:space="preserve">   Jimmy carter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Jimmy carter word search</dc:title>
  <dcterms:created xsi:type="dcterms:W3CDTF">2021-10-11T10:08:48Z</dcterms:created>
  <dcterms:modified xsi:type="dcterms:W3CDTF">2021-10-11T10:08:48Z</dcterms:modified>
</cp:coreProperties>
</file>