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Jimmy's Boa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Amanda    </w:t>
      </w:r>
      <w:r>
        <w:t xml:space="preserve">   tractor    </w:t>
      </w:r>
      <w:r>
        <w:t xml:space="preserve">   suppose    </w:t>
      </w:r>
      <w:r>
        <w:t xml:space="preserve">   sense    </w:t>
      </w:r>
      <w:r>
        <w:t xml:space="preserve">   ducked    </w:t>
      </w:r>
      <w:r>
        <w:t xml:space="preserve">   boring    </w:t>
      </w:r>
      <w:r>
        <w:t xml:space="preserve">   cow    </w:t>
      </w:r>
      <w:r>
        <w:t xml:space="preserve">   mean    </w:t>
      </w:r>
      <w:r>
        <w:t xml:space="preserve">   started    </w:t>
      </w:r>
      <w:r>
        <w:t xml:space="preserve">   skies    </w:t>
      </w:r>
      <w:r>
        <w:t xml:space="preserve">   beauties    </w:t>
      </w:r>
      <w:r>
        <w:t xml:space="preserve">   brow    </w:t>
      </w:r>
      <w:r>
        <w:t xml:space="preserve">   now    </w:t>
      </w:r>
      <w:r>
        <w:t xml:space="preserve">   sound    </w:t>
      </w:r>
      <w:r>
        <w:t xml:space="preserve">   around    </w:t>
      </w:r>
      <w:r>
        <w:t xml:space="preserve">   found    </w:t>
      </w:r>
      <w:r>
        <w:t xml:space="preserve">   without    </w:t>
      </w:r>
      <w:r>
        <w:t xml:space="preserve">   out    </w:t>
      </w:r>
      <w:r>
        <w:t xml:space="preserve">   mouth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Jimmy's Boa</dc:title>
  <dcterms:created xsi:type="dcterms:W3CDTF">2021-10-11T10:08:08Z</dcterms:created>
  <dcterms:modified xsi:type="dcterms:W3CDTF">2021-10-11T10:08:08Z</dcterms:modified>
</cp:coreProperties>
</file>