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Jingle All The Way</w:t>
      </w:r>
    </w:p>
    <w:p>
      <w:pPr>
        <w:pStyle w:val="Questions"/>
      </w:pPr>
      <w:r>
        <w:t xml:space="preserve">1. agibdnrrgee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gleasn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cceehr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iagm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llohy adn yvi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sidrzbzal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tgfi adrc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gfit gat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rmaw skcos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rnibob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svlee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reeiredn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ettmnis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oth cacoo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kisooec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preenptmpi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nmcanoin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gniski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owns llbas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nows felska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giphspon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rgencatiod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ertanomns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fir tere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mr claesu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netlis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teer prtope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cfrsa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ishgle sblle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esptrens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maiyfl aytpr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wnos elogb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nycad cesna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acelirh bwron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rhcchu eslbl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onirbb ayncd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rhstmaics olrcas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adoiyhl rdasc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gingerbread    </w:t>
      </w:r>
      <w:r>
        <w:t xml:space="preserve">   angels    </w:t>
      </w:r>
      <w:r>
        <w:t xml:space="preserve">   creche    </w:t>
      </w:r>
      <w:r>
        <w:t xml:space="preserve">   magi    </w:t>
      </w:r>
      <w:r>
        <w:t xml:space="preserve">   holly and ivy    </w:t>
      </w:r>
      <w:r>
        <w:t xml:space="preserve">   blizzards    </w:t>
      </w:r>
      <w:r>
        <w:t xml:space="preserve">   gift card    </w:t>
      </w:r>
      <w:r>
        <w:t xml:space="preserve">   gift tag    </w:t>
      </w:r>
      <w:r>
        <w:t xml:space="preserve">   warm socks    </w:t>
      </w:r>
      <w:r>
        <w:t xml:space="preserve">   ribbon    </w:t>
      </w:r>
      <w:r>
        <w:t xml:space="preserve">   elves    </w:t>
      </w:r>
      <w:r>
        <w:t xml:space="preserve">   reindeer    </w:t>
      </w:r>
      <w:r>
        <w:t xml:space="preserve">   mittens    </w:t>
      </w:r>
      <w:r>
        <w:t xml:space="preserve">   hot cocoa    </w:t>
      </w:r>
      <w:r>
        <w:t xml:space="preserve">   cookies    </w:t>
      </w:r>
      <w:r>
        <w:t xml:space="preserve">   peppermint    </w:t>
      </w:r>
      <w:r>
        <w:t xml:space="preserve">   cinnamon    </w:t>
      </w:r>
      <w:r>
        <w:t xml:space="preserve">   skiing    </w:t>
      </w:r>
      <w:r>
        <w:t xml:space="preserve">   snow balls    </w:t>
      </w:r>
      <w:r>
        <w:t xml:space="preserve">   snow flakes    </w:t>
      </w:r>
      <w:r>
        <w:t xml:space="preserve">   shopping    </w:t>
      </w:r>
      <w:r>
        <w:t xml:space="preserve">   decorating    </w:t>
      </w:r>
      <w:r>
        <w:t xml:space="preserve">   ornaments    </w:t>
      </w:r>
      <w:r>
        <w:t xml:space="preserve">   fir tree    </w:t>
      </w:r>
      <w:r>
        <w:t xml:space="preserve">   mr clause    </w:t>
      </w:r>
      <w:r>
        <w:t xml:space="preserve">   tinsel    </w:t>
      </w:r>
      <w:r>
        <w:t xml:space="preserve">   tree topper    </w:t>
      </w:r>
      <w:r>
        <w:t xml:space="preserve">   scarf    </w:t>
      </w:r>
      <w:r>
        <w:t xml:space="preserve">   sleigh bells    </w:t>
      </w:r>
      <w:r>
        <w:t xml:space="preserve">   presents    </w:t>
      </w:r>
      <w:r>
        <w:t xml:space="preserve">   family party    </w:t>
      </w:r>
      <w:r>
        <w:t xml:space="preserve">   snow globe    </w:t>
      </w:r>
      <w:r>
        <w:t xml:space="preserve">   candy canes    </w:t>
      </w:r>
      <w:r>
        <w:t xml:space="preserve">   charlie brown    </w:t>
      </w:r>
      <w:r>
        <w:t xml:space="preserve">   church bells    </w:t>
      </w:r>
      <w:r>
        <w:t xml:space="preserve">   ribbon candy    </w:t>
      </w:r>
      <w:r>
        <w:t xml:space="preserve">   christmas carols    </w:t>
      </w:r>
      <w:r>
        <w:t xml:space="preserve">   holiday cards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Jingle All The Way</dc:title>
  <dcterms:created xsi:type="dcterms:W3CDTF">2021-10-11T10:08:54Z</dcterms:created>
  <dcterms:modified xsi:type="dcterms:W3CDTF">2021-10-11T10:08:54Z</dcterms:modified>
</cp:coreProperties>
</file>