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Jingle Ball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singer is always  twiddling her thumbs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Halsey and him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once in the girl group Fifth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send me your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artist is from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fandom is called Rexhars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Artist from the Bronx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artist isn't afraid of being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Taylor Swift's ed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singns beautiful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she's all about that bass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sings new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she's a special guest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Jingle Ball 2018</dc:title>
  <dcterms:created xsi:type="dcterms:W3CDTF">2021-10-11T10:08:36Z</dcterms:created>
  <dcterms:modified xsi:type="dcterms:W3CDTF">2021-10-11T10:08:36Z</dcterms:modified>
</cp:coreProperties>
</file>