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Jingle Bells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Holly    </w:t>
      </w:r>
      <w:r>
        <w:t xml:space="preserve">   Gingerbread    </w:t>
      </w:r>
      <w:r>
        <w:t xml:space="preserve">   Frosty The Snowman    </w:t>
      </w:r>
      <w:r>
        <w:t xml:space="preserve">   December    </w:t>
      </w:r>
      <w:r>
        <w:t xml:space="preserve">   Bells    </w:t>
      </w:r>
      <w:r>
        <w:t xml:space="preserve">   Candy Cane    </w:t>
      </w:r>
      <w:r>
        <w:t xml:space="preserve">   Mistletoe    </w:t>
      </w:r>
      <w:r>
        <w:t xml:space="preserve">   Holiday    </w:t>
      </w:r>
      <w:r>
        <w:t xml:space="preserve">   Noel    </w:t>
      </w:r>
      <w:r>
        <w:t xml:space="preserve">   Tree    </w:t>
      </w:r>
      <w:r>
        <w:t xml:space="preserve">   Christmas    </w:t>
      </w:r>
      <w:r>
        <w:t xml:space="preserve">   Sled    </w:t>
      </w:r>
      <w:r>
        <w:t xml:space="preserve">   Presents    </w:t>
      </w:r>
      <w:r>
        <w:t xml:space="preserve">   Snowy    </w:t>
      </w:r>
      <w:r>
        <w:t xml:space="preserve">   Jingle Bells    </w:t>
      </w:r>
      <w:r>
        <w:t xml:space="preserve">   Toys    </w:t>
      </w:r>
      <w:r>
        <w:t xml:space="preserve">   Elves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Jingle Bells</dc:title>
  <dcterms:created xsi:type="dcterms:W3CDTF">2021-10-11T10:08:38Z</dcterms:created>
  <dcterms:modified xsi:type="dcterms:W3CDTF">2021-10-11T10:08:38Z</dcterms:modified>
</cp:coreProperties>
</file>