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"Jingle Bells"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grelots/clochettes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faisant/rendant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lumineux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esprits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traîneau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à travers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volant à toute vitesse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monter (à cheval)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au-dessus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ouvert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"Jingle Bells" vocabulary</dc:title>
  <dcterms:created xsi:type="dcterms:W3CDTF">2021-10-10T23:52:03Z</dcterms:created>
  <dcterms:modified xsi:type="dcterms:W3CDTF">2021-10-10T23:52:03Z</dcterms:modified>
</cp:coreProperties>
</file>