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Jingle 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Cocoa    </w:t>
      </w:r>
      <w:r>
        <w:t xml:space="preserve">   Songs    </w:t>
      </w:r>
      <w:r>
        <w:t xml:space="preserve">   Snowflakes    </w:t>
      </w:r>
      <w:r>
        <w:t xml:space="preserve">   Travel    </w:t>
      </w:r>
      <w:r>
        <w:t xml:space="preserve">   Magic    </w:t>
      </w:r>
      <w:r>
        <w:t xml:space="preserve">   Treats    </w:t>
      </w:r>
      <w:r>
        <w:t xml:space="preserve">   Sleigh    </w:t>
      </w:r>
      <w:r>
        <w:t xml:space="preserve">   Pickle    </w:t>
      </w:r>
      <w:r>
        <w:t xml:space="preserve">   Games    </w:t>
      </w:r>
      <w:r>
        <w:t xml:space="preserve">   Ornaments    </w:t>
      </w:r>
      <w:r>
        <w:t xml:space="preserve">   Tree    </w:t>
      </w:r>
      <w:r>
        <w:t xml:space="preserve">   Candy Canes    </w:t>
      </w:r>
      <w:r>
        <w:t xml:space="preserve">   Christmas    </w:t>
      </w:r>
      <w:r>
        <w:t xml:space="preserve">   Cookies    </w:t>
      </w:r>
      <w:r>
        <w:t xml:space="preserve">   Elf    </w:t>
      </w:r>
      <w:r>
        <w:t xml:space="preserve">   Jingle bells    </w:t>
      </w:r>
      <w:r>
        <w:t xml:space="preserve">   Mistletoe    </w:t>
      </w:r>
      <w:r>
        <w:t xml:space="preserve">   Presents    </w:t>
      </w:r>
      <w:r>
        <w:t xml:space="preserve">   Reindeer    </w:t>
      </w:r>
      <w:r>
        <w:t xml:space="preserve">   Santa    </w:t>
      </w:r>
      <w:r>
        <w:t xml:space="preserve">   Stockings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Jingle Hop</dc:title>
  <dcterms:created xsi:type="dcterms:W3CDTF">2021-10-11T10:08:11Z</dcterms:created>
  <dcterms:modified xsi:type="dcterms:W3CDTF">2021-10-11T10:08:11Z</dcterms:modified>
</cp:coreProperties>
</file>