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Jingle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giving high regard, admiration, appreciation or deference to some-one or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of bells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Wears a red suit in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people work together cohesively, towards a common goal, creating a positive working atmosphere, and supporting each other to combine individual strengths to enhance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is this it allows objects to be seen clearly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this follows his moral and ethical convictions and does the right thing in all circumstances, even if no one is watching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business operation between 2 or more entities in which skills, management, profit and loss, etc are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completely reliable, dependable and who you can believe in can be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toy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has a shiny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Jingle Values</dc:title>
  <dcterms:created xsi:type="dcterms:W3CDTF">2021-10-11T10:07:53Z</dcterms:created>
  <dcterms:modified xsi:type="dcterms:W3CDTF">2021-10-11T10:07:53Z</dcterms:modified>
</cp:coreProperties>
</file>