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Jip His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horrible,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think about something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Cows or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Twisted, knotted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Keeping careful watch for possible dangers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poor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wanders, has no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is mentally 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Reluctantly or resentfully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Careful,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Asserting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small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to house the mentally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Banish, elimate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feel sorry for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Jip His Story</dc:title>
  <dcterms:created xsi:type="dcterms:W3CDTF">2021-10-11T10:08:00Z</dcterms:created>
  <dcterms:modified xsi:type="dcterms:W3CDTF">2021-10-11T10:08:00Z</dcterms:modified>
</cp:coreProperties>
</file>