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Jireh Chapter 12 and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explains the distribution of services based on the fact that settlements serve as centers of market areas for service; larger settlements are fewer and farther apart than smaller settlements and provide services for a larger number of people who are willing to travel further.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according to this model, an urban area consists of an inner city surrounded by large suburban residential and business areas tied together by a beltway or ring road.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country's largest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a statistical procedure to identify from a sometimes quite large database of socio-economic data the most salient underlying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Britain between 1750 and 1850. The British Government transformed the rural landscape by consolidating individually owned strips of land surrounding a village into a single large farm owned by an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word meaning “great city”; others have called it Boswash corridor.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Legislation and regulations to limit suburban sprawl preserve farmland.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rings of open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same as market area, just a different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contain approximately 5,000 residents and correspond, where possible, to neighborhood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drawing lines on a map to identify areas in which banks will reuse to loan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Inner-city residents are frequently referred as this because they are trapped in an unending cycle of economic and social problems.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the population of urban settlements grows.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originated as suburban residences for people who worked in the central city, and then shopping malls were built to be near the residents.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cooperative agency consisting of representatives of the various local governments in the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 few services because neither the city nor the residents can afford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dense core of census tracts, densely settled suburbs, and low density land that links the dense suburbs with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surrounding a service from which customers are attracted. Market area is a good example of a nodal region-region with a core where the characteristic is most intense.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defined as parts of the country vapid of fresh fruit, vegetables, and other healthful whole foods, usually found in impoverished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number of people needed to support the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defines an urban settlement that has been legally incorporated into an independent, self-governing unit.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in the 20th century in part to control the location and height of skyscrapers.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downtown used by geographers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Jireh Chapter 12 and 13</dc:title>
  <dcterms:created xsi:type="dcterms:W3CDTF">2021-10-11T10:08:47Z</dcterms:created>
  <dcterms:modified xsi:type="dcterms:W3CDTF">2021-10-11T10:08:47Z</dcterms:modified>
</cp:coreProperties>
</file>