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mempunyai jisim yang tetap.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Takat _____ air adalah pada 100°C.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Proses pepejal menjadi cecair disebut sebagai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Pakaian basah yang dijemur akan melalui proses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Sifat _____ suatu bahan menunjukkan tindak balas sesuatu bahan itu berubah menjadi bahan yang berbeza.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Kadar resapan zarah dalam gas adalah paling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Minyak masak dalam keadaan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mempunyai ruang antara zarah yang besar.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Gula ialah bahan _____ bagi air kopi.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ialah proses pepejal berubah secara langsung menjadi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Takat _____ ialah suhu apabila keadaan pepejal bertukar menjadi cecair.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Jirim terdiri daripada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Cecair berubah menjadi pepejal.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Bahan yang wujud secara semulajadi dalam keadaan pepejal, cecair dan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Teori _____ dikaitkan dengan pergerakan zarah.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Haba di_____ semasa peleburan beraku.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Bahan yang kurang tumpat akan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Jirim didefinasikan sebagai benda yang mempunyai _____ dan memenuhi ruang.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Sifat _____ ialah kualiti yang dapat dikenal pasti dengan menggunakan lima deria manusia dan menggunakan alat pengukur.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ialah proses pergerakan zarah jirim dari kawasan yang berkepekatan tinggi ke kawasan yang berkepekatan rendah.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Jirim</dc:title>
  <dcterms:created xsi:type="dcterms:W3CDTF">2022-08-23T00:25:08Z</dcterms:created>
  <dcterms:modified xsi:type="dcterms:W3CDTF">2022-08-23T00:25:08Z</dcterms:modified>
</cp:coreProperties>
</file>