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Jiu Jitsu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tap    </w:t>
      </w:r>
      <w:r>
        <w:t xml:space="preserve">   adults    </w:t>
      </w:r>
      <w:r>
        <w:t xml:space="preserve">   kids    </w:t>
      </w:r>
      <w:r>
        <w:t xml:space="preserve">   blackbelt    </w:t>
      </w:r>
      <w:r>
        <w:t xml:space="preserve">   coach    </w:t>
      </w:r>
      <w:r>
        <w:t xml:space="preserve">   professor    </w:t>
      </w:r>
      <w:r>
        <w:t xml:space="preserve">   maluco    </w:t>
      </w:r>
      <w:r>
        <w:t xml:space="preserve">   americana    </w:t>
      </w:r>
      <w:r>
        <w:t xml:space="preserve">   armbar    </w:t>
      </w:r>
      <w:r>
        <w:t xml:space="preserve">   toehold    </w:t>
      </w:r>
      <w:r>
        <w:t xml:space="preserve">   anklelock    </w:t>
      </w:r>
      <w:r>
        <w:t xml:space="preserve">   collarchoke    </w:t>
      </w:r>
      <w:r>
        <w:t xml:space="preserve">   ezekiel    </w:t>
      </w:r>
      <w:r>
        <w:t xml:space="preserve">   rearnaked    </w:t>
      </w:r>
      <w:r>
        <w:t xml:space="preserve">   backmount    </w:t>
      </w:r>
      <w:r>
        <w:t xml:space="preserve">   openguard    </w:t>
      </w:r>
      <w:r>
        <w:t xml:space="preserve">   sidecontrol    </w:t>
      </w:r>
      <w:r>
        <w:t xml:space="preserve">   mount    </w:t>
      </w:r>
      <w:r>
        <w:t xml:space="preserve">   guard    </w:t>
      </w:r>
      <w:r>
        <w:t xml:space="preserve">   selfdefense    </w:t>
      </w:r>
      <w:r>
        <w:t xml:space="preserve">   competitor    </w:t>
      </w:r>
      <w:r>
        <w:t xml:space="preserve">   competition    </w:t>
      </w:r>
      <w:r>
        <w:t xml:space="preserve">   hammersgym    </w:t>
      </w:r>
      <w:r>
        <w:t xml:space="preserve">   perkinsjiujitsu    </w:t>
      </w:r>
      <w:r>
        <w:t xml:space="preserve">   brownbelt    </w:t>
      </w:r>
      <w:r>
        <w:t xml:space="preserve">   purplebelt    </w:t>
      </w:r>
      <w:r>
        <w:t xml:space="preserve">   whitebelt    </w:t>
      </w:r>
      <w:r>
        <w:t xml:space="preserve">   bluebelt    </w:t>
      </w:r>
      <w:r>
        <w:t xml:space="preserve">   heliogracie    </w:t>
      </w:r>
      <w:r>
        <w:t xml:space="preserve">   Jiu jitsu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Jiu Jitsu word search</dc:title>
  <dcterms:created xsi:type="dcterms:W3CDTF">2021-10-11T10:08:32Z</dcterms:created>
  <dcterms:modified xsi:type="dcterms:W3CDTF">2021-10-11T10:08:32Z</dcterms:modified>
</cp:coreProperties>
</file>