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Rowling always aspire to be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illness inspired the role of the Dementors?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she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publishers?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Rowling explain hitting rock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Rowling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Rowling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Rowling’s economic status after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JK Rowling’s first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move to become an English foreign language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2021-10-11T10:08:50Z</dcterms:created>
  <dcterms:modified xsi:type="dcterms:W3CDTF">2021-10-11T10:08:50Z</dcterms:modified>
</cp:coreProperties>
</file>