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JlO CROSSSWORD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her highshool?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did Jlo star in that became her break out role?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does Jlo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Puerto Rican singer did Jennifer Lopez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former infielder that Jlo is currently engaged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New York is Jennifer Lopez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title of her debut single?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jlo give birth to her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Jennifer Lopez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Puerto Rico is her family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title of her debut album?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profession did Jlo start off her career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JlO CROSSSWORD PUZZLE</dc:title>
  <dcterms:created xsi:type="dcterms:W3CDTF">2021-10-11T10:09:13Z</dcterms:created>
  <dcterms:modified xsi:type="dcterms:W3CDTF">2021-10-11T10:09:13Z</dcterms:modified>
</cp:coreProperties>
</file>