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JoCoRobo Word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hydroponics    </w:t>
      </w:r>
      <w:r>
        <w:t xml:space="preserve">   irrigation    </w:t>
      </w:r>
      <w:r>
        <w:t xml:space="preserve">   corn    </w:t>
      </w:r>
      <w:r>
        <w:t xml:space="preserve">   robot    </w:t>
      </w:r>
      <w:r>
        <w:t xml:space="preserve">   robust    </w:t>
      </w:r>
      <w:r>
        <w:t xml:space="preserve">   blt    </w:t>
      </w:r>
      <w:r>
        <w:t xml:space="preserve">   industry    </w:t>
      </w:r>
      <w:r>
        <w:t xml:space="preserve">   business    </w:t>
      </w:r>
      <w:r>
        <w:t xml:space="preserve">   tomato    </w:t>
      </w:r>
      <w:r>
        <w:t xml:space="preserve">   lettuce    </w:t>
      </w:r>
      <w:r>
        <w:t xml:space="preserve">   bacon    </w:t>
      </w:r>
      <w:r>
        <w:t xml:space="preserve">   pig    </w:t>
      </w:r>
      <w:r>
        <w:t xml:space="preserve">   best    </w:t>
      </w:r>
      <w:r>
        <w:t xml:space="preserve">   farm    </w:t>
      </w:r>
      <w:r>
        <w:t xml:space="preserve">   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JoCoRobo Word Farm</dc:title>
  <dcterms:created xsi:type="dcterms:W3CDTF">2021-10-11T10:09:23Z</dcterms:created>
  <dcterms:modified xsi:type="dcterms:W3CDTF">2021-10-11T10:09:23Z</dcterms:modified>
</cp:coreProperties>
</file>