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JoJo Siwa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Nickelodeon    </w:t>
      </w:r>
      <w:r>
        <w:t xml:space="preserve">   Accessories    </w:t>
      </w:r>
      <w:r>
        <w:t xml:space="preserve">   Tour    </w:t>
      </w:r>
      <w:r>
        <w:t xml:space="preserve">   Competitions    </w:t>
      </w:r>
      <w:r>
        <w:t xml:space="preserve">   Bows    </w:t>
      </w:r>
      <w:r>
        <w:t xml:space="preserve">   Joanie    </w:t>
      </w:r>
      <w:r>
        <w:t xml:space="preserve">   Joelle    </w:t>
      </w:r>
      <w:r>
        <w:t xml:space="preserve">   You Tuber    </w:t>
      </w:r>
      <w:r>
        <w:t xml:space="preserve">   Popular    </w:t>
      </w:r>
      <w:r>
        <w:t xml:space="preserve">   Singer    </w:t>
      </w:r>
      <w:r>
        <w:t xml:space="preserve">   Boomerang    </w:t>
      </w:r>
      <w:r>
        <w:t xml:space="preserve">   BowBow    </w:t>
      </w:r>
      <w:r>
        <w:t xml:space="preserve">   California    </w:t>
      </w:r>
      <w:r>
        <w:t xml:space="preserve">   Dancer    </w:t>
      </w:r>
      <w:r>
        <w:t xml:space="preserve">   Dream    </w:t>
      </w:r>
      <w:r>
        <w:t xml:space="preserve">   JoJo    </w:t>
      </w:r>
      <w:r>
        <w:t xml:space="preserve">   Kid In A Candy Store    </w:t>
      </w:r>
      <w:r>
        <w:t xml:space="preserve">   MattyBRaps    </w:t>
      </w:r>
      <w:r>
        <w:t xml:space="preserve">   May    </w:t>
      </w:r>
      <w:r>
        <w:t xml:space="preserve">   Siwa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JoJo Siwa</dc:title>
  <dcterms:created xsi:type="dcterms:W3CDTF">2021-10-11T10:12:09Z</dcterms:created>
  <dcterms:modified xsi:type="dcterms:W3CDTF">2021-10-11T10:12:09Z</dcterms:modified>
</cp:coreProperties>
</file>