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JoJo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everygirlsasupergirl    </w:t>
      </w:r>
      <w:r>
        <w:t xml:space="preserve">   onlygettingbetter    </w:t>
      </w:r>
      <w:r>
        <w:t xml:space="preserve">   icanmakeyoudance    </w:t>
      </w:r>
      <w:r>
        <w:t xml:space="preserve">   kidinacandystore    </w:t>
      </w:r>
      <w:r>
        <w:t xml:space="preserve">   bop    </w:t>
      </w:r>
      <w:r>
        <w:t xml:space="preserve">   holdthedrama    </w:t>
      </w:r>
      <w:r>
        <w:t xml:space="preserve">   dream    </w:t>
      </w:r>
      <w:r>
        <w:t xml:space="preserve">   hightopshoes    </w:t>
      </w:r>
      <w:r>
        <w:t xml:space="preserve">   boomerang    </w:t>
      </w:r>
      <w:r>
        <w:t xml:space="preserve">   Worldwide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JoJo Songs</dc:title>
  <dcterms:created xsi:type="dcterms:W3CDTF">2021-10-11T10:12:41Z</dcterms:created>
  <dcterms:modified xsi:type="dcterms:W3CDTF">2021-10-11T10:12:41Z</dcterms:modified>
</cp:coreProperties>
</file>