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 Joyner - 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Ackley Bridge    </w:t>
      </w:r>
      <w:r>
        <w:t xml:space="preserve">   Albert    </w:t>
      </w:r>
      <w:r>
        <w:t xml:space="preserve">   Candy Cabs    </w:t>
      </w:r>
      <w:r>
        <w:t xml:space="preserve">   Clocking Off    </w:t>
      </w:r>
      <w:r>
        <w:t xml:space="preserve">   Dr Who    </w:t>
      </w:r>
      <w:r>
        <w:t xml:space="preserve">   Eastenders    </w:t>
      </w:r>
      <w:r>
        <w:t xml:space="preserve">   Jo Joyner    </w:t>
      </w:r>
      <w:r>
        <w:t xml:space="preserve">   Marleys Ghosts    </w:t>
      </w:r>
      <w:r>
        <w:t xml:space="preserve">   Mount Pleasant    </w:t>
      </w:r>
      <w:r>
        <w:t xml:space="preserve">   Moving On    </w:t>
      </w:r>
      <w:r>
        <w:t xml:space="preserve">   No Angels    </w:t>
      </w:r>
      <w:r>
        <w:t xml:space="preserve">   North and South    </w:t>
      </w:r>
      <w:r>
        <w:t xml:space="preserve">   Ordinary Lies    </w:t>
      </w:r>
      <w:r>
        <w:t xml:space="preserve">   Porters    </w:t>
      </w:r>
      <w:r>
        <w:t xml:space="preserve">   Shakespeare and Hathaway    </w:t>
      </w:r>
      <w:r>
        <w:t xml:space="preserve">   Swinging    </w:t>
      </w:r>
      <w:r>
        <w:t xml:space="preserve">   The Interceptor    </w:t>
      </w:r>
      <w:r>
        <w:t xml:space="preserve">   Trying Again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 Joyner - TV Shows</dc:title>
  <dcterms:created xsi:type="dcterms:W3CDTF">2021-10-11T10:09:16Z</dcterms:created>
  <dcterms:modified xsi:type="dcterms:W3CDTF">2021-10-11T10:09:16Z</dcterms:modified>
</cp:coreProperties>
</file>