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Joachim Kroll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serial-killer    </w:t>
      </w:r>
      <w:r>
        <w:t xml:space="preserve">   knives    </w:t>
      </w:r>
      <w:r>
        <w:t xml:space="preserve">   eight    </w:t>
      </w:r>
      <w:r>
        <w:t xml:space="preserve">   thirteen    </w:t>
      </w:r>
      <w:r>
        <w:t xml:space="preserve">   Menschenfresser    </w:t>
      </w:r>
      <w:r>
        <w:t xml:space="preserve">   Duisburger    </w:t>
      </w:r>
      <w:r>
        <w:t xml:space="preserve">   Ruhrjäger    </w:t>
      </w:r>
      <w:r>
        <w:t xml:space="preserve">   Ruhrkannibale    </w:t>
      </w:r>
      <w:r>
        <w:t xml:space="preserve">   german    </w:t>
      </w:r>
      <w:r>
        <w:t xml:space="preserve">   rape    </w:t>
      </w:r>
      <w:r>
        <w:t xml:space="preserve">   murderer    </w:t>
      </w:r>
      <w:r>
        <w:t xml:space="preserve">   strangulation    </w:t>
      </w:r>
      <w:r>
        <w:t xml:space="preserve">   cannibalism    </w:t>
      </w:r>
      <w:r>
        <w:t xml:space="preserve">   mutilation    </w:t>
      </w:r>
      <w:r>
        <w:t xml:space="preserve">   Stabbing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Joachim Kroll </dc:title>
  <dcterms:created xsi:type="dcterms:W3CDTF">2021-10-11T10:08:44Z</dcterms:created>
  <dcterms:modified xsi:type="dcterms:W3CDTF">2021-10-11T10:08:44Z</dcterms:modified>
</cp:coreProperties>
</file>