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Joachim Kroll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figurine used as a display in shops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intercourse with corpse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persons intellect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European country whose flag's colors are black, yellow and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Consumption of human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toy that mimics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terrifying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sweet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 that helps you breath</w:t>
            </w:r>
          </w:p>
        </w:tc>
      </w:tr>
    </w:tbl>
    <w:p>
      <w:pPr>
        <w:pStyle w:val="WordBankMedium"/>
      </w:pPr>
      <w:r>
        <w:t xml:space="preserve">   DOLL    </w:t>
      </w:r>
      <w:r>
        <w:t xml:space="preserve">   DEATH    </w:t>
      </w:r>
      <w:r>
        <w:t xml:space="preserve">   HORRIFIC    </w:t>
      </w:r>
      <w:r>
        <w:t xml:space="preserve">   CANNIBAL    </w:t>
      </w:r>
      <w:r>
        <w:t xml:space="preserve">   GERMAN    </w:t>
      </w:r>
      <w:r>
        <w:t xml:space="preserve">   MANNEQUIN    </w:t>
      </w:r>
      <w:r>
        <w:t xml:space="preserve">   IQ    </w:t>
      </w:r>
      <w:r>
        <w:t xml:space="preserve">   CANDY    </w:t>
      </w:r>
      <w:r>
        <w:t xml:space="preserve">   NECROPHILIA    </w:t>
      </w:r>
      <w:r>
        <w:t xml:space="preserve">   LUNGS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Joachim Kroll</dc:title>
  <dcterms:created xsi:type="dcterms:W3CDTF">2021-10-11T10:08:53Z</dcterms:created>
  <dcterms:modified xsi:type="dcterms:W3CDTF">2021-10-11T10:08:53Z</dcterms:modified>
</cp:coreProperties>
</file>