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Joakim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père de Joakim Noah est un ......... célèbre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que vous admirez ou avoir du respect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pays à côté de la Norvège où Joakim Noah es en partie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Joakim Noah est suédois, américain et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nom de le père de Joakim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L'équipe de basket pour Chicago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père de Joakim Noah est un ............. champion de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sport que Joakim Noah joue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Joakim Noah est un joueur ............. de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Joakim Noah pense que Kevin Garnett est une........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Joakim Noah est le quatrième.......français le mieux payé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Joakim Noah toujours été ......... de basket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Joakim Noah</dc:title>
  <dcterms:created xsi:type="dcterms:W3CDTF">2021-10-11T10:07:58Z</dcterms:created>
  <dcterms:modified xsi:type="dcterms:W3CDTF">2021-10-11T10:07:58Z</dcterms:modified>
</cp:coreProperties>
</file>