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 Armatrading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Really being Keen or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No Ties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Lovers Making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Lucky You Or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Patience is the key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Strife goes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 above or down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when sad and sometimes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Chitter 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Perhaps shelter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Have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a boy's name, but certainly a girls'!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Mutual or not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Girl's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Armatrading Crossword</dc:title>
  <dcterms:created xsi:type="dcterms:W3CDTF">2021-10-11T10:09:23Z</dcterms:created>
  <dcterms:modified xsi:type="dcterms:W3CDTF">2021-10-11T10:09:23Z</dcterms:modified>
</cp:coreProperties>
</file>