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Joan Chittister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her website?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Global Peace Initiative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 Joan is one of the most influential social leaders of the 21st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Monasteries of the what is a contemporary way of sharing Benedictine spirituality with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has a passion for God, what, and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Order is she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critical of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 is her Order based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a member of the Benedictine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has written over 50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 Joan appeared on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Chittister</dc:title>
  <dcterms:created xsi:type="dcterms:W3CDTF">2021-10-11T10:09:41Z</dcterms:created>
  <dcterms:modified xsi:type="dcterms:W3CDTF">2021-10-11T10:09:41Z</dcterms:modified>
</cp:coreProperties>
</file>