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Joanne Rowling aka J.K ROWLING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schools    </w:t>
      </w:r>
      <w:r>
        <w:t xml:space="preserve">   class    </w:t>
      </w:r>
      <w:r>
        <w:t xml:space="preserve">   words    </w:t>
      </w:r>
      <w:r>
        <w:t xml:space="preserve">   random    </w:t>
      </w:r>
      <w:r>
        <w:t xml:space="preserve">   shopping    </w:t>
      </w:r>
      <w:r>
        <w:t xml:space="preserve">   plane    </w:t>
      </w:r>
      <w:r>
        <w:t xml:space="preserve">   tarvel    </w:t>
      </w:r>
      <w:r>
        <w:t xml:space="preserve">   play    </w:t>
      </w:r>
      <w:r>
        <w:t xml:space="preserve">   universty of exter    </w:t>
      </w:r>
      <w:r>
        <w:t xml:space="preserve">   sports    </w:t>
      </w:r>
      <w:r>
        <w:t xml:space="preserve">   Anne Rowling'    </w:t>
      </w:r>
      <w:r>
        <w:t xml:space="preserve">   Peter rowling    </w:t>
      </w:r>
      <w:r>
        <w:t xml:space="preserve">   bookworm    </w:t>
      </w:r>
      <w:r>
        <w:t xml:space="preserve">   nerd    </w:t>
      </w:r>
      <w:r>
        <w:t xml:space="preserve">   reader    </w:t>
      </w:r>
      <w:r>
        <w:t xml:space="preserve">   books    </w:t>
      </w:r>
      <w:r>
        <w:t xml:space="preserve">   Children    </w:t>
      </w:r>
      <w:r>
        <w:t xml:space="preserve">   31st    </w:t>
      </w:r>
      <w:r>
        <w:t xml:space="preserve">   July    </w:t>
      </w:r>
      <w:r>
        <w:t xml:space="preserve">   mackenzie murry    </w:t>
      </w:r>
      <w:r>
        <w:t xml:space="preserve">   Jessica arrents    </w:t>
      </w:r>
      <w:r>
        <w:t xml:space="preserve">   Married    </w:t>
      </w:r>
      <w:r>
        <w:t xml:space="preserve">   Dianne    </w:t>
      </w:r>
      <w:r>
        <w:t xml:space="preserve">   Harry potter    </w:t>
      </w:r>
      <w:r>
        <w:t xml:space="preserve">   Joanne    </w:t>
      </w:r>
      <w:r>
        <w:t xml:space="preserve">   kids    </w:t>
      </w:r>
      <w:r>
        <w:t xml:space="preserve">   Rowling    </w:t>
      </w:r>
      <w:r>
        <w:t xml:space="preserve">   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Joanne Rowling aka J.K ROWLING</dc:title>
  <dcterms:created xsi:type="dcterms:W3CDTF">2021-10-11T10:08:13Z</dcterms:created>
  <dcterms:modified xsi:type="dcterms:W3CDTF">2021-10-11T10:08:13Z</dcterms:modified>
</cp:coreProperties>
</file>