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Incandescent    </w:t>
      </w:r>
      <w:r>
        <w:t xml:space="preserve">   Florescent    </w:t>
      </w:r>
      <w:r>
        <w:t xml:space="preserve">   Efficient    </w:t>
      </w:r>
      <w:r>
        <w:t xml:space="preserve">   Effervescent    </w:t>
      </w:r>
      <w:r>
        <w:t xml:space="preserve">   Deficient    </w:t>
      </w:r>
      <w:r>
        <w:t xml:space="preserve">   Government    </w:t>
      </w:r>
      <w:r>
        <w:t xml:space="preserve">   Sufficient    </w:t>
      </w:r>
      <w:r>
        <w:t xml:space="preserve">   Magnificent    </w:t>
      </w:r>
      <w:r>
        <w:t xml:space="preserve">   Negligent    </w:t>
      </w:r>
      <w:r>
        <w:t xml:space="preserve">   Intelligent    </w:t>
      </w:r>
      <w:r>
        <w:t xml:space="preserve">   Innocent    </w:t>
      </w:r>
      <w:r>
        <w:t xml:space="preserve">   Different    </w:t>
      </w:r>
      <w:r>
        <w:t xml:space="preserve">   Resident    </w:t>
      </w:r>
      <w:r>
        <w:t xml:space="preserve">   Excellent    </w:t>
      </w:r>
      <w:r>
        <w:t xml:space="preserve">   Dependent    </w:t>
      </w:r>
      <w:r>
        <w:t xml:space="preserve">   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Joans Word Search</dc:title>
  <dcterms:created xsi:type="dcterms:W3CDTF">2021-10-11T10:09:05Z</dcterms:created>
  <dcterms:modified xsi:type="dcterms:W3CDTF">2021-10-11T10:09:05Z</dcterms:modified>
</cp:coreProperties>
</file>