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Young    </w:t>
      </w:r>
      <w:r>
        <w:t xml:space="preserve">   donations    </w:t>
      </w:r>
      <w:r>
        <w:t xml:space="preserve">   Temple    </w:t>
      </w:r>
      <w:r>
        <w:t xml:space="preserve">   burnt    </w:t>
      </w:r>
      <w:r>
        <w:t xml:space="preserve">   carpenters    </w:t>
      </w:r>
      <w:r>
        <w:t xml:space="preserve">   chest    </w:t>
      </w:r>
      <w:r>
        <w:t xml:space="preserve">   city of david    </w:t>
      </w:r>
      <w:r>
        <w:t xml:space="preserve">   Jehoiada    </w:t>
      </w:r>
      <w:r>
        <w:t xml:space="preserve">   Joash    </w:t>
      </w:r>
      <w:r>
        <w:t xml:space="preserve">   King    </w:t>
      </w:r>
      <w:r>
        <w:t xml:space="preserve">   masons    </w:t>
      </w:r>
      <w:r>
        <w:t xml:space="preserve">   offerings    </w:t>
      </w:r>
      <w:r>
        <w:t xml:space="preserve">   Priest    </w:t>
      </w:r>
      <w:r>
        <w:t xml:space="preserve">   restore    </w:t>
      </w:r>
      <w:r>
        <w:t xml:space="preserve">   seven years old    </w:t>
      </w:r>
      <w:r>
        <w:t xml:space="preserve">   wooden idols    </w:t>
      </w:r>
      <w:r>
        <w:t xml:space="preserve">   workmen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Joash</dc:title>
  <dcterms:created xsi:type="dcterms:W3CDTF">2021-10-11T10:08:47Z</dcterms:created>
  <dcterms:modified xsi:type="dcterms:W3CDTF">2021-10-11T10:08:47Z</dcterms:modified>
</cp:coreProperties>
</file>