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que versículo se encuentra la palabra matriz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le dijo Jehova a satanas que guardara de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nombre de  una de las hijas de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Cuantos años tenía Job cuando murió?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dónde venía satanas cuando se presento ante Dios?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llamaba uno de los amigos de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Cuanto aumentaron los bienes de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Cuantos hijos tenía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Cuantas tenía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Hasta que generación de sus hijos vio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Cuantos camellos tenía Job?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2021-10-11T10:09:01Z</dcterms:created>
  <dcterms:modified xsi:type="dcterms:W3CDTF">2021-10-11T10:09:01Z</dcterms:modified>
</cp:coreProperties>
</file>