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12:7-8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now    </w:t>
      </w:r>
      <w:r>
        <w:t xml:space="preserve">   But    </w:t>
      </w:r>
      <w:r>
        <w:t xml:space="preserve">   you    </w:t>
      </w:r>
      <w:r>
        <w:t xml:space="preserve">   they    </w:t>
      </w:r>
      <w:r>
        <w:t xml:space="preserve">   will    </w:t>
      </w:r>
      <w:r>
        <w:t xml:space="preserve">   explain    </w:t>
      </w:r>
      <w:r>
        <w:t xml:space="preserve">   sea    </w:t>
      </w:r>
      <w:r>
        <w:t xml:space="preserve">   fish    </w:t>
      </w:r>
      <w:r>
        <w:t xml:space="preserve">   earth    </w:t>
      </w:r>
      <w:r>
        <w:t xml:space="preserve">   speak    </w:t>
      </w:r>
      <w:r>
        <w:t xml:space="preserve">   tell    </w:t>
      </w:r>
      <w:r>
        <w:t xml:space="preserve">   air    </w:t>
      </w:r>
      <w:r>
        <w:t xml:space="preserve">   birds    </w:t>
      </w:r>
      <w:r>
        <w:t xml:space="preserve">   teach    </w:t>
      </w:r>
      <w:r>
        <w:t xml:space="preserve">   Beasts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12:7-8</dc:title>
  <dcterms:created xsi:type="dcterms:W3CDTF">2021-10-11T10:08:40Z</dcterms:created>
  <dcterms:modified xsi:type="dcterms:W3CDTF">2021-10-11T10:08:40Z</dcterms:modified>
</cp:coreProperties>
</file>