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answer    </w:t>
      </w:r>
      <w:r>
        <w:t xml:space="preserve">   book    </w:t>
      </w:r>
      <w:r>
        <w:t xml:space="preserve">   branches    </w:t>
      </w:r>
      <w:r>
        <w:t xml:space="preserve">   breathes    </w:t>
      </w:r>
      <w:r>
        <w:t xml:space="preserve">   die    </w:t>
      </w:r>
      <w:r>
        <w:t xml:space="preserve">   ground    </w:t>
      </w:r>
      <w:r>
        <w:t xml:space="preserve">   hands    </w:t>
      </w:r>
      <w:r>
        <w:t xml:space="preserve">   heart    </w:t>
      </w:r>
      <w:r>
        <w:t xml:space="preserve">   heavens    </w:t>
      </w:r>
      <w:r>
        <w:t xml:space="preserve">   pen    </w:t>
      </w:r>
      <w:r>
        <w:t xml:space="preserve">   Redeemer    </w:t>
      </w:r>
      <w:r>
        <w:t xml:space="preserve">   river    </w:t>
      </w:r>
      <w:r>
        <w:t xml:space="preserve">   rock    </w:t>
      </w:r>
      <w:r>
        <w:t xml:space="preserve">   root    </w:t>
      </w:r>
      <w:r>
        <w:t xml:space="preserve">   scent    </w:t>
      </w:r>
      <w:r>
        <w:t xml:space="preserve">   service    </w:t>
      </w:r>
      <w:r>
        <w:t xml:space="preserve">   shoots    </w:t>
      </w:r>
      <w:r>
        <w:t xml:space="preserve">   sprout    </w:t>
      </w:r>
      <w:r>
        <w:t xml:space="preserve">   stand    </w:t>
      </w:r>
      <w:r>
        <w:t xml:space="preserve">   stump    </w:t>
      </w:r>
      <w:r>
        <w:t xml:space="preserve">   tree    </w:t>
      </w:r>
      <w:r>
        <w:t xml:space="preserve">   water    </w:t>
      </w:r>
      <w:r>
        <w:t xml:space="preserve">   words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2021-10-11T10:08:16Z</dcterms:created>
  <dcterms:modified xsi:type="dcterms:W3CDTF">2021-10-11T10:08:16Z</dcterms:modified>
</cp:coreProperties>
</file>