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Job have? (Job 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said unto Job, "Where wast thou when I laid the ___________ of the earth? (Job 38:4)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lived in this land. (Job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Job's character described in Job 1:1?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said his wife unto him, "Dost thou still retain thine _________? curse God and die." (Job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"Hast thou considered my _______ Job, that there is none like him in the earth..." (Job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is Job blessed based on what he had before his trials? (Job 42:10)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Job's response in Job 1:20-21? 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Job 1:19, what happened to the eldest brother's house when the great wind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Job 2:11-13, Who came to grieve with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2021-10-11T10:09:24Z</dcterms:created>
  <dcterms:modified xsi:type="dcterms:W3CDTF">2021-10-11T10:09:24Z</dcterms:modified>
</cp:coreProperties>
</file>