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honored by God    </w:t>
      </w:r>
      <w:r>
        <w:t xml:space="preserve">   tempted by Satan    </w:t>
      </w:r>
      <w:r>
        <w:t xml:space="preserve">   God    </w:t>
      </w:r>
      <w:r>
        <w:t xml:space="preserve">   Satan    </w:t>
      </w:r>
      <w:r>
        <w:t xml:space="preserve">   angels    </w:t>
      </w:r>
      <w:r>
        <w:t xml:space="preserve">   burnt offerings    </w:t>
      </w:r>
      <w:r>
        <w:t xml:space="preserve">   sacrifice    </w:t>
      </w:r>
      <w:r>
        <w:t xml:space="preserve">   feasts    </w:t>
      </w:r>
      <w:r>
        <w:t xml:space="preserve">   camels    </w:t>
      </w:r>
      <w:r>
        <w:t xml:space="preserve">   shunned evil    </w:t>
      </w:r>
      <w:r>
        <w:t xml:space="preserve">   feared God    </w:t>
      </w:r>
      <w:r>
        <w:t xml:space="preserve">   upright    </w:t>
      </w:r>
      <w:r>
        <w:t xml:space="preserve">   blameless    </w:t>
      </w:r>
      <w:r>
        <w:t xml:space="preserve">   blessed    </w:t>
      </w:r>
      <w:r>
        <w:t xml:space="preserve">   sons    </w:t>
      </w:r>
      <w:r>
        <w:t xml:space="preserve">   daughters    </w:t>
      </w:r>
      <w:r>
        <w:t xml:space="preserve">   servants    </w:t>
      </w:r>
      <w:r>
        <w:t xml:space="preserve">   sheep    </w:t>
      </w:r>
      <w:r>
        <w:t xml:space="preserve">   yoke of oxen    </w:t>
      </w:r>
      <w:r>
        <w:t xml:space="preserve">   tested    </w:t>
      </w:r>
      <w:r>
        <w:t xml:space="preserve">   trouble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</dc:title>
  <dcterms:created xsi:type="dcterms:W3CDTF">2021-10-11T10:09:26Z</dcterms:created>
  <dcterms:modified xsi:type="dcterms:W3CDTF">2021-10-11T10:09:26Z</dcterms:modified>
</cp:coreProperties>
</file>