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Radio Host    </w:t>
      </w:r>
      <w:r>
        <w:t xml:space="preserve">   Florist    </w:t>
      </w:r>
      <w:r>
        <w:t xml:space="preserve">   Gardener    </w:t>
      </w:r>
      <w:r>
        <w:t xml:space="preserve">   Builder    </w:t>
      </w:r>
      <w:r>
        <w:t xml:space="preserve">   Cook    </w:t>
      </w:r>
      <w:r>
        <w:t xml:space="preserve">   Knight    </w:t>
      </w:r>
      <w:r>
        <w:t xml:space="preserve">   Astronaut    </w:t>
      </w:r>
      <w:r>
        <w:t xml:space="preserve">   Samurai    </w:t>
      </w:r>
      <w:r>
        <w:t xml:space="preserve">   Ninja    </w:t>
      </w:r>
      <w:r>
        <w:t xml:space="preserve">   Barber    </w:t>
      </w:r>
      <w:r>
        <w:t xml:space="preserve">   Detective    </w:t>
      </w:r>
      <w:r>
        <w:t xml:space="preserve">   Policeman    </w:t>
      </w:r>
      <w:r>
        <w:t xml:space="preserve">   Doctor    </w:t>
      </w:r>
      <w:r>
        <w:t xml:space="preserve">   Master    </w:t>
      </w:r>
      <w:r>
        <w:t xml:space="preserve">   Driver    </w:t>
      </w:r>
      <w:r>
        <w:t xml:space="preserve">   Painter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terms:created xsi:type="dcterms:W3CDTF">2021-10-11T10:09:39Z</dcterms:created>
  <dcterms:modified xsi:type="dcterms:W3CDTF">2021-10-11T10:09:39Z</dcterms:modified>
</cp:coreProperties>
</file>