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took Job's oxen and donkeys.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lived in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took Job's camels.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from Heaven killed Job's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had 7000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 had ______ sons.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had three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had 3000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had 500 _______ and donkeys.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 all this Job did not _____ or charge God with wrong."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2021-10-11T10:08:25Z</dcterms:created>
  <dcterms:modified xsi:type="dcterms:W3CDTF">2021-10-11T10:08:25Z</dcterms:modified>
</cp:coreProperties>
</file>