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servants    </w:t>
      </w:r>
      <w:r>
        <w:t xml:space="preserve">   consumed    </w:t>
      </w:r>
      <w:r>
        <w:t xml:space="preserve">   escaped    </w:t>
      </w:r>
      <w:r>
        <w:t xml:space="preserve">   plowing    </w:t>
      </w:r>
      <w:r>
        <w:t xml:space="preserve">   oxen    </w:t>
      </w:r>
      <w:r>
        <w:t xml:space="preserve">   messenger    </w:t>
      </w:r>
      <w:r>
        <w:t xml:space="preserve">   Godfearing    </w:t>
      </w:r>
      <w:r>
        <w:t xml:space="preserve">   sacrifice    </w:t>
      </w:r>
      <w:r>
        <w:t xml:space="preserve">   feasting    </w:t>
      </w:r>
      <w:r>
        <w:t xml:space="preserve">   feared    </w:t>
      </w:r>
      <w:r>
        <w:t xml:space="preserve">   three daughters    </w:t>
      </w:r>
      <w:r>
        <w:t xml:space="preserve">   seven sons    </w:t>
      </w:r>
      <w:r>
        <w:t xml:space="preserve">   perfect    </w:t>
      </w:r>
      <w:r>
        <w:t xml:space="preserve">   upright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2021-10-11T10:08:36Z</dcterms:created>
  <dcterms:modified xsi:type="dcterms:W3CDTF">2021-10-11T10:08:36Z</dcterms:modified>
</cp:coreProperties>
</file>