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Analysis &amp; 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resources departments, supervisors, ______ task forces, and I/O psychologists perform job analyses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Quid-pro-quo is a type of sexual harassment with “this for ____”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 ______ is a method of identifying the critical elements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documents in a job analysis include; tasks, work ________ , &amp; human qualities and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type of sector someone can be fired for any reason that is NOT a protected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privacy issues of evaluating employees include drug testing, office and locker searches, psychological tests, &amp; electronic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to conduct a job analysis is; gather existing information + determine _____ KSAOs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structured ______ is a method of job analysis that can be either job-oriented or worker-oriented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Americans with ______ Act of 1990 the employer must provide reasonable accommodations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KSAOs are the knowledge, ______ ability, and other characteristics of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work environment is a type of sexual harassment caused by repeated inappropriate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Analysis &amp; Legal Issues</dc:title>
  <dcterms:created xsi:type="dcterms:W3CDTF">2021-10-11T10:09:31Z</dcterms:created>
  <dcterms:modified xsi:type="dcterms:W3CDTF">2021-10-11T10:09:31Z</dcterms:modified>
</cp:coreProperties>
</file>