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strengths    </w:t>
      </w:r>
      <w:r>
        <w:t xml:space="preserve">   management    </w:t>
      </w:r>
      <w:r>
        <w:t xml:space="preserve">   time    </w:t>
      </w:r>
      <w:r>
        <w:t xml:space="preserve">   manager    </w:t>
      </w:r>
      <w:r>
        <w:t xml:space="preserve">   hired    </w:t>
      </w:r>
      <w:r>
        <w:t xml:space="preserve">   references    </w:t>
      </w:r>
      <w:r>
        <w:t xml:space="preserve">   security    </w:t>
      </w:r>
      <w:r>
        <w:t xml:space="preserve">   social    </w:t>
      </w:r>
      <w:r>
        <w:t xml:space="preserve">   address    </w:t>
      </w:r>
      <w:r>
        <w:t xml:space="preserve">   personal    </w:t>
      </w:r>
      <w:r>
        <w:t xml:space="preserve">   training    </w:t>
      </w:r>
      <w:r>
        <w:t xml:space="preserve">   education    </w:t>
      </w:r>
      <w:r>
        <w:t xml:space="preserve">   neatness    </w:t>
      </w:r>
      <w:r>
        <w:t xml:space="preserve">   history    </w:t>
      </w:r>
      <w:r>
        <w:t xml:space="preserve">   work    </w:t>
      </w:r>
      <w:r>
        <w:t xml:space="preserve">   professional    </w:t>
      </w:r>
      <w:r>
        <w:t xml:space="preserve">   employment    </w:t>
      </w:r>
      <w:r>
        <w:t xml:space="preserve">   application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</dc:title>
  <dcterms:created xsi:type="dcterms:W3CDTF">2021-10-11T10:09:18Z</dcterms:created>
  <dcterms:modified xsi:type="dcterms:W3CDTF">2021-10-11T10:09:18Z</dcterms:modified>
</cp:coreProperties>
</file>