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Application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education    </w:t>
      </w:r>
      <w:r>
        <w:t xml:space="preserve">   skills    </w:t>
      </w:r>
      <w:r>
        <w:t xml:space="preserve">   age    </w:t>
      </w:r>
      <w:r>
        <w:t xml:space="preserve">   dob    </w:t>
      </w:r>
      <w:r>
        <w:t xml:space="preserve">   reference    </w:t>
      </w:r>
      <w:r>
        <w:t xml:space="preserve">   employee    </w:t>
      </w:r>
      <w:r>
        <w:t xml:space="preserve">   employer    </w:t>
      </w:r>
      <w:r>
        <w:t xml:space="preserve">   socialsecurity    </w:t>
      </w:r>
      <w:r>
        <w:t xml:space="preserve">   hourly    </w:t>
      </w:r>
      <w:r>
        <w:t xml:space="preserve">   resume    </w:t>
      </w:r>
      <w:r>
        <w:t xml:space="preserve">   salary    </w:t>
      </w:r>
      <w:r>
        <w:t xml:space="preserve">   signature    </w:t>
      </w:r>
      <w:r>
        <w:t xml:space="preserve">   parttime    </w:t>
      </w:r>
      <w:r>
        <w:t xml:space="preserve">   fulltime    </w:t>
      </w:r>
      <w:r>
        <w:t xml:space="preserve">   negotiable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Terms</dc:title>
  <dcterms:created xsi:type="dcterms:W3CDTF">2021-10-11T10:09:29Z</dcterms:created>
  <dcterms:modified xsi:type="dcterms:W3CDTF">2021-10-11T10:09:29Z</dcterms:modified>
</cp:coreProperties>
</file>