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Application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available    </w:t>
      </w:r>
      <w:r>
        <w:t xml:space="preserve">   position    </w:t>
      </w:r>
      <w:r>
        <w:t xml:space="preserve">   preference    </w:t>
      </w:r>
      <w:r>
        <w:t xml:space="preserve">   reason for leaving    </w:t>
      </w:r>
      <w:r>
        <w:t xml:space="preserve">   recent    </w:t>
      </w:r>
      <w:r>
        <w:t xml:space="preserve">   references    </w:t>
      </w:r>
      <w:r>
        <w:t xml:space="preserve">   salary    </w:t>
      </w:r>
      <w:r>
        <w:t xml:space="preserve">   shift    </w:t>
      </w:r>
      <w:r>
        <w:t xml:space="preserve">   shift preference    </w:t>
      </w:r>
      <w:r>
        <w:t xml:space="preserve">   skills    </w:t>
      </w:r>
      <w:r>
        <w:t xml:space="preserve">   supervisor    </w:t>
      </w:r>
      <w:r>
        <w:t xml:space="preserve">   work experiences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Vocabulary</dc:title>
  <dcterms:created xsi:type="dcterms:W3CDTF">2021-10-11T10:08:04Z</dcterms:created>
  <dcterms:modified xsi:type="dcterms:W3CDTF">2021-10-11T10:08:04Z</dcterms:modified>
</cp:coreProperties>
</file>