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Club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APPRENTICESHIP    </w:t>
      </w:r>
      <w:r>
        <w:t xml:space="preserve">   EDUCATION    </w:t>
      </w:r>
      <w:r>
        <w:t xml:space="preserve">   SUPPORT    </w:t>
      </w:r>
      <w:r>
        <w:t xml:space="preserve">   ABILITIES    </w:t>
      </w:r>
      <w:r>
        <w:t xml:space="preserve">   SKILLS    </w:t>
      </w:r>
      <w:r>
        <w:t xml:space="preserve">   INTERVIEW    </w:t>
      </w:r>
      <w:r>
        <w:t xml:space="preserve">   DISCOVER    </w:t>
      </w:r>
      <w:r>
        <w:t xml:space="preserve">   FOCUS    </w:t>
      </w:r>
      <w:r>
        <w:t xml:space="preserve">   BELIEVE    </w:t>
      </w:r>
      <w:r>
        <w:t xml:space="preserve">   ACHIEVE    </w:t>
      </w:r>
      <w:r>
        <w:t xml:space="preserve">   STRIVE    </w:t>
      </w:r>
      <w:r>
        <w:t xml:space="preserve">   ASPIRATIONS    </w:t>
      </w:r>
      <w:r>
        <w:t xml:space="preserve">   OPPORTUNITY    </w:t>
      </w:r>
      <w:r>
        <w:t xml:space="preserve">   DIRECTION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Club Wordsearch</dc:title>
  <dcterms:created xsi:type="dcterms:W3CDTF">2021-10-11T10:08:23Z</dcterms:created>
  <dcterms:modified xsi:type="dcterms:W3CDTF">2021-10-11T10:08:23Z</dcterms:modified>
</cp:coreProperties>
</file>