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receptionist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counselor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architect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security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veterinarian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gardener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mechanic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accountant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 programmer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graphic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nutritionist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bank 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interpreter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librarian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Crossword</dc:title>
  <dcterms:created xsi:type="dcterms:W3CDTF">2021-10-11T10:08:59Z</dcterms:created>
  <dcterms:modified xsi:type="dcterms:W3CDTF">2021-10-11T10:08:59Z</dcterms:modified>
</cp:coreProperties>
</file>