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Abogado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Salavidas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Auxiliar de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Dependiente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Zapatero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Ama de casa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Crossword Puzzle</dc:title>
  <dcterms:created xsi:type="dcterms:W3CDTF">2021-10-11T10:08:44Z</dcterms:created>
  <dcterms:modified xsi:type="dcterms:W3CDTF">2021-10-11T10:08:44Z</dcterms:modified>
</cp:coreProperties>
</file>